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 Word Scramble</w:t>
      </w:r>
    </w:p>
    <w:p>
      <w:pPr>
        <w:pStyle w:val="Questions"/>
      </w:pPr>
      <w:r>
        <w:t xml:space="preserve">1. SOLIPT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TOSGHNU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ARSC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ERPNIS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LVEVERRO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UEKLTANHCEROCR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OTRNEIFT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4NASOSE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AERDGEN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AIFUTLRESSLA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Word Scramble</dc:title>
  <dcterms:created xsi:type="dcterms:W3CDTF">2021-10-11T07:25:39Z</dcterms:created>
  <dcterms:modified xsi:type="dcterms:W3CDTF">2021-10-11T07:25:39Z</dcterms:modified>
</cp:coreProperties>
</file>