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assult trooper    </w:t>
      </w:r>
      <w:r>
        <w:t xml:space="preserve">   black beard    </w:t>
      </w:r>
      <w:r>
        <w:t xml:space="preserve">   black night    </w:t>
      </w:r>
      <w:r>
        <w:t xml:space="preserve">   ember    </w:t>
      </w:r>
      <w:r>
        <w:t xml:space="preserve">   fishstick    </w:t>
      </w:r>
      <w:r>
        <w:t xml:space="preserve">   galxy    </w:t>
      </w:r>
      <w:r>
        <w:t xml:space="preserve">   hybrid    </w:t>
      </w:r>
      <w:r>
        <w:t xml:space="preserve">   ice king    </w:t>
      </w:r>
      <w:r>
        <w:t xml:space="preserve">   john wick    </w:t>
      </w:r>
      <w:r>
        <w:t xml:space="preserve">   nog ops    </w:t>
      </w:r>
      <w:r>
        <w:t xml:space="preserve">   peely    </w:t>
      </w:r>
      <w:r>
        <w:t xml:space="preserve">   raptor    </w:t>
      </w:r>
      <w:r>
        <w:t xml:space="preserve">   raven    </w:t>
      </w:r>
      <w:r>
        <w:t xml:space="preserve">   recon expert    </w:t>
      </w:r>
      <w:r>
        <w:t xml:space="preserve">   red knight    </w:t>
      </w:r>
      <w:r>
        <w:t xml:space="preserve">   redline    </w:t>
      </w:r>
      <w:r>
        <w:t xml:space="preserve">   renagade raider    </w:t>
      </w:r>
      <w:r>
        <w:t xml:space="preserve">   skull trooper    </w:t>
      </w:r>
      <w:r>
        <w:t xml:space="preserve">   sparkle specialist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Word Search </dc:title>
  <dcterms:created xsi:type="dcterms:W3CDTF">2021-10-11T07:26:39Z</dcterms:created>
  <dcterms:modified xsi:type="dcterms:W3CDTF">2021-10-11T07:26:39Z</dcterms:modified>
</cp:coreProperties>
</file>