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Fortnite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Leaky Lake    </w:t>
      </w:r>
      <w:r>
        <w:t xml:space="preserve">   Salty Spring    </w:t>
      </w:r>
      <w:r>
        <w:t xml:space="preserve">   Tilted Towers    </w:t>
      </w:r>
      <w:r>
        <w:t xml:space="preserve">   Tac Shotgun    </w:t>
      </w:r>
      <w:r>
        <w:t xml:space="preserve">   Black Knight    </w:t>
      </w:r>
      <w:r>
        <w:t xml:space="preserve">   Fall Damage    </w:t>
      </w:r>
      <w:r>
        <w:t xml:space="preserve">   Glider    </w:t>
      </w:r>
      <w:r>
        <w:t xml:space="preserve">   Pump Shotgun    </w:t>
      </w:r>
      <w:r>
        <w:t xml:space="preserve">   RPG    </w:t>
      </w:r>
      <w:r>
        <w:t xml:space="preserve">   Rust Lord    </w:t>
      </w:r>
      <w:r>
        <w:t xml:space="preserve">   Scar    </w:t>
      </w:r>
      <w:r>
        <w:t xml:space="preserve">   Smg    </w:t>
      </w:r>
      <w:r>
        <w:t xml:space="preserve">   Sniper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Word Search</dc:title>
  <dcterms:created xsi:type="dcterms:W3CDTF">2021-10-11T07:26:43Z</dcterms:created>
  <dcterms:modified xsi:type="dcterms:W3CDTF">2021-10-11T07:26:43Z</dcterms:modified>
</cp:coreProperties>
</file>