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graham    </w:t>
      </w:r>
      <w:r>
        <w:t xml:space="preserve">   Thomas    </w:t>
      </w:r>
      <w:r>
        <w:t xml:space="preserve">   Carter    </w:t>
      </w:r>
      <w:r>
        <w:t xml:space="preserve">   Default Dance    </w:t>
      </w:r>
      <w:r>
        <w:t xml:space="preserve">   Floss    </w:t>
      </w:r>
      <w:r>
        <w:t xml:space="preserve">   Running Man    </w:t>
      </w:r>
      <w:r>
        <w:t xml:space="preserve">   Best Mates    </w:t>
      </w:r>
      <w:r>
        <w:t xml:space="preserve">   Hype    </w:t>
      </w:r>
      <w:r>
        <w:t xml:space="preserve">   Orange Justice    </w:t>
      </w:r>
      <w:r>
        <w:t xml:space="preserve">   Scythe    </w:t>
      </w:r>
      <w:r>
        <w:t xml:space="preserve">   Red Knight    </w:t>
      </w:r>
      <w:r>
        <w:t xml:space="preserve">   Merry Marauder    </w:t>
      </w:r>
      <w:r>
        <w:t xml:space="preserve">   Candy Axe    </w:t>
      </w:r>
      <w:r>
        <w:t xml:space="preserve">   Raiders Revenge    </w:t>
      </w:r>
      <w:r>
        <w:t xml:space="preserve">   Ghoul Trooper    </w:t>
      </w:r>
      <w:r>
        <w:t xml:space="preserve">   Dire    </w:t>
      </w:r>
      <w:r>
        <w:t xml:space="preserve">   Calamity Skin    </w:t>
      </w:r>
      <w:r>
        <w:t xml:space="preserve">   Ragnarok    </w:t>
      </w:r>
      <w:r>
        <w:t xml:space="preserve">   Banana Skin    </w:t>
      </w:r>
      <w:r>
        <w:t xml:space="preserve">   Zenith    </w:t>
      </w:r>
      <w:r>
        <w:t xml:space="preserve">   Ice King    </w:t>
      </w:r>
      <w:r>
        <w:t xml:space="preserve">   Note 10    </w:t>
      </w:r>
      <w:r>
        <w:t xml:space="preserve">   Note 9    </w:t>
      </w:r>
      <w:r>
        <w:t xml:space="preserve">   Ikonik Skin    </w:t>
      </w:r>
      <w:r>
        <w:t xml:space="preserve">   Galaxy Skin    </w:t>
      </w:r>
      <w:r>
        <w:t xml:space="preserve">   Blue Squire    </w:t>
      </w:r>
      <w:r>
        <w:t xml:space="preserve">   Code Name Elf    </w:t>
      </w:r>
      <w:r>
        <w:t xml:space="preserve">   OG    </w:t>
      </w:r>
      <w:r>
        <w:t xml:space="preserve">   Fortnite Battle Royal    </w:t>
      </w:r>
      <w:r>
        <w:t xml:space="preserve">   Skull Trooper    </w:t>
      </w:r>
      <w:r>
        <w:t xml:space="preserve">   Luxe    </w:t>
      </w:r>
      <w:r>
        <w:t xml:space="preserve">   Black Knight    </w:t>
      </w:r>
      <w:r>
        <w:t xml:space="preserve">   John Wick    </w:t>
      </w:r>
      <w:r>
        <w:t xml:space="preserve">   Aerial Assult Trooper    </w:t>
      </w:r>
      <w:r>
        <w:t xml:space="preserve">   Renegade Raider    </w:t>
      </w:r>
      <w:r>
        <w:t xml:space="preserve">   Recon Expert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</dc:title>
  <dcterms:created xsi:type="dcterms:W3CDTF">2021-10-11T07:27:03Z</dcterms:created>
  <dcterms:modified xsi:type="dcterms:W3CDTF">2021-10-11T07:27:03Z</dcterms:modified>
</cp:coreProperties>
</file>