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Chest    </w:t>
      </w:r>
      <w:r>
        <w:t xml:space="preserve">   Character    </w:t>
      </w:r>
      <w:r>
        <w:t xml:space="preserve">   Victory    </w:t>
      </w:r>
      <w:r>
        <w:t xml:space="preserve">   Teamwork    </w:t>
      </w:r>
      <w:r>
        <w:t xml:space="preserve">   Storm    </w:t>
      </w:r>
      <w:r>
        <w:t xml:space="preserve">   Squad    </w:t>
      </w:r>
      <w:r>
        <w:t xml:space="preserve">   Shield    </w:t>
      </w:r>
      <w:r>
        <w:t xml:space="preserve">   Royale    </w:t>
      </w:r>
      <w:r>
        <w:t xml:space="preserve">   Player    </w:t>
      </w:r>
      <w:r>
        <w:t xml:space="preserve">   Landing    </w:t>
      </w:r>
      <w:r>
        <w:t xml:space="preserve">   Fortnite    </w:t>
      </w:r>
      <w:r>
        <w:t xml:space="preserve">   Fortify    </w:t>
      </w:r>
      <w:r>
        <w:t xml:space="preserve">   Fort    </w:t>
      </w:r>
      <w:r>
        <w:t xml:space="preserve">   Epic    </w:t>
      </w:r>
      <w:r>
        <w:t xml:space="preserve">   Dance    </w:t>
      </w:r>
      <w:r>
        <w:t xml:space="preserve">   Dab    </w:t>
      </w:r>
      <w:r>
        <w:t xml:space="preserve">   Combat    </w:t>
      </w:r>
      <w:r>
        <w:t xml:space="preserve">   Bus    </w:t>
      </w:r>
      <w:r>
        <w:t xml:space="preserve">   Build    </w:t>
      </w:r>
      <w:r>
        <w:t xml:space="preserve">   Brick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2021-10-11T07:27:06Z</dcterms:created>
  <dcterms:modified xsi:type="dcterms:W3CDTF">2021-10-11T07:27:06Z</dcterms:modified>
</cp:coreProperties>
</file>