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REGULATION    </w:t>
      </w:r>
      <w:r>
        <w:t xml:space="preserve">   EPIC GAMES    </w:t>
      </w:r>
      <w:r>
        <w:t xml:space="preserve">   DIVERSE    </w:t>
      </w:r>
      <w:r>
        <w:t xml:space="preserve">   ONLINE    </w:t>
      </w:r>
      <w:r>
        <w:t xml:space="preserve">   DEVICES    </w:t>
      </w:r>
      <w:r>
        <w:t xml:space="preserve">   FREE    </w:t>
      </w:r>
      <w:r>
        <w:t xml:space="preserve">   MALE DOMINATED    </w:t>
      </w:r>
      <w:r>
        <w:t xml:space="preserve">   ASSESSMENT    </w:t>
      </w:r>
      <w:r>
        <w:t xml:space="preserve">   PEGI    </w:t>
      </w:r>
      <w:r>
        <w:t xml:space="preserve">   VSC    </w:t>
      </w:r>
      <w:r>
        <w:t xml:space="preserve">   PERSONALISED    </w:t>
      </w:r>
      <w:r>
        <w:t xml:space="preserve">   COSTUMES    </w:t>
      </w:r>
      <w:r>
        <w:t xml:space="preserve">   COLLABORATIONS    </w:t>
      </w:r>
      <w:r>
        <w:t xml:space="preserve">   FREE ADVERTISING    </w:t>
      </w:r>
      <w:r>
        <w:t xml:space="preserve">   YOUTUBERS    </w:t>
      </w:r>
      <w:r>
        <w:t xml:space="preserve">   CONSTRUCTION    </w:t>
      </w:r>
      <w:r>
        <w:t xml:space="preserve">   SWEENEY    </w:t>
      </w:r>
      <w:r>
        <w:t xml:space="preserve">   UNREAL ENGINE    </w:t>
      </w:r>
      <w:r>
        <w:t xml:space="preserve">   BATTLE ROYALE    </w:t>
      </w:r>
      <w:r>
        <w:t xml:space="preserve">   FORTNITE    </w:t>
      </w:r>
      <w:r>
        <w:t xml:space="preserve">   EMOTE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Word Search</dc:title>
  <dcterms:created xsi:type="dcterms:W3CDTF">2021-10-11T07:27:16Z</dcterms:created>
  <dcterms:modified xsi:type="dcterms:W3CDTF">2021-10-11T07:27:16Z</dcterms:modified>
</cp:coreProperties>
</file>