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Steamy Stacks    </w:t>
      </w:r>
      <w:r>
        <w:t xml:space="preserve">   Holly Hedges    </w:t>
      </w:r>
      <w:r>
        <w:t xml:space="preserve">   Slurpy Swamps    </w:t>
      </w:r>
      <w:r>
        <w:t xml:space="preserve">   Frenzy Farms    </w:t>
      </w:r>
      <w:r>
        <w:t xml:space="preserve">   Lazy Lake    </w:t>
      </w:r>
      <w:r>
        <w:t xml:space="preserve">   Chapter Two    </w:t>
      </w:r>
      <w:r>
        <w:t xml:space="preserve">   Console    </w:t>
      </w:r>
      <w:r>
        <w:t xml:space="preserve">   Duo    </w:t>
      </w:r>
      <w:r>
        <w:t xml:space="preserve">   Fortnite    </w:t>
      </w:r>
      <w:r>
        <w:t xml:space="preserve">   Solo    </w:t>
      </w:r>
      <w:r>
        <w:t xml:space="preserve">   Squads    </w:t>
      </w:r>
      <w:r>
        <w:t xml:space="preserve">   Team Rumble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Word Search</dc:title>
  <dcterms:created xsi:type="dcterms:W3CDTF">2021-10-11T07:26:50Z</dcterms:created>
  <dcterms:modified xsi:type="dcterms:W3CDTF">2021-10-11T07:26:50Z</dcterms:modified>
</cp:coreProperties>
</file>