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Word Search Season ( 1-7)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platform has auto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live event for season 7?(Currently)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Fortnite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purple cube?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popular OG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popular weapon that got vaulted?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 the best shotgun?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Streaming that became popular from killing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nicest stream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fastest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abuses the double pump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bundle in the vbucks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OGest skin in Fortnite.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 does the most headshot damage? (One Bullet)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“They talk about my snips”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most kills in disco domination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 Season ( 1-7)</dc:title>
  <dcterms:created xsi:type="dcterms:W3CDTF">2021-10-11T07:26:29Z</dcterms:created>
  <dcterms:modified xsi:type="dcterms:W3CDTF">2021-10-11T07:26:29Z</dcterms:modified>
</cp:coreProperties>
</file>