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battle bus    </w:t>
      </w:r>
      <w:r>
        <w:t xml:space="preserve">   supply drop    </w:t>
      </w:r>
      <w:r>
        <w:t xml:space="preserve">   llama    </w:t>
      </w:r>
      <w:r>
        <w:t xml:space="preserve">   chest    </w:t>
      </w:r>
      <w:r>
        <w:t xml:space="preserve">   retail row    </w:t>
      </w:r>
      <w:r>
        <w:t xml:space="preserve">   battle pass    </w:t>
      </w:r>
      <w:r>
        <w:t xml:space="preserve">   tilted towers    </w:t>
      </w:r>
      <w:r>
        <w:t xml:space="preserve">   chug jug    </w:t>
      </w:r>
      <w:r>
        <w:t xml:space="preserve">   materials    </w:t>
      </w:r>
      <w:r>
        <w:t xml:space="preserve">   gold scar    </w:t>
      </w:r>
      <w:r>
        <w:t xml:space="preserve">   med kit    </w:t>
      </w:r>
      <w:r>
        <w:t xml:space="preserve">   victory royale    </w:t>
      </w:r>
      <w:r>
        <w:t xml:space="preserve">   storm    </w:t>
      </w:r>
      <w:r>
        <w:t xml:space="preserve">   fortnite    </w:t>
      </w:r>
      <w:r>
        <w:t xml:space="preserve">   slurp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2021-10-11T07:25:34Z</dcterms:created>
  <dcterms:modified xsi:type="dcterms:W3CDTF">2021-10-11T07:25:34Z</dcterms:modified>
</cp:coreProperties>
</file>