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Heavy SHotgun    </w:t>
      </w:r>
      <w:r>
        <w:t xml:space="preserve">   Battle Bus    </w:t>
      </w:r>
      <w:r>
        <w:t xml:space="preserve">   Minigun    </w:t>
      </w:r>
      <w:r>
        <w:t xml:space="preserve">   Bolt-Action Sniper    </w:t>
      </w:r>
      <w:r>
        <w:t xml:space="preserve">   Semi-Auto Sniper    </w:t>
      </w:r>
      <w:r>
        <w:t xml:space="preserve">   Crossbow    </w:t>
      </w:r>
      <w:r>
        <w:t xml:space="preserve">   Assault Rifle    </w:t>
      </w:r>
      <w:r>
        <w:t xml:space="preserve">   Grenade Launcher    </w:t>
      </w:r>
      <w:r>
        <w:t xml:space="preserve">   Hand Cannon    </w:t>
      </w:r>
      <w:r>
        <w:t xml:space="preserve">   Scar    </w:t>
      </w:r>
      <w:r>
        <w:t xml:space="preserve">   Rocket Launcher    </w:t>
      </w:r>
      <w:r>
        <w:t xml:space="preserve">   Tactical Shotgun    </w:t>
      </w:r>
      <w:r>
        <w:t xml:space="preserve">   Pump Shot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2021-10-11T07:25:36Z</dcterms:created>
  <dcterms:modified xsi:type="dcterms:W3CDTF">2021-10-11T07:25:36Z</dcterms:modified>
</cp:coreProperties>
</file>