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towers    </w:t>
      </w:r>
      <w:r>
        <w:t xml:space="preserve">   meteor    </w:t>
      </w:r>
      <w:r>
        <w:t xml:space="preserve">   dusty    </w:t>
      </w:r>
      <w:r>
        <w:t xml:space="preserve">   buildings    </w:t>
      </w:r>
      <w:r>
        <w:t xml:space="preserve">   tilted    </w:t>
      </w:r>
      <w:r>
        <w:t xml:space="preserve">   team    </w:t>
      </w:r>
      <w:r>
        <w:t xml:space="preserve">   player    </w:t>
      </w:r>
      <w:r>
        <w:t xml:space="preserve">   map    </w:t>
      </w:r>
      <w:r>
        <w:t xml:space="preserve">   depot    </w:t>
      </w:r>
      <w:r>
        <w:t xml:space="preserve">   bubble    </w:t>
      </w:r>
      <w:r>
        <w:t xml:space="preserve">   playstation    </w:t>
      </w:r>
      <w:r>
        <w:t xml:space="preserve">   xbox    </w:t>
      </w:r>
      <w:r>
        <w:t xml:space="preserve">   royale    </w:t>
      </w:r>
      <w:r>
        <w:t xml:space="preserve">   parachute    </w:t>
      </w:r>
      <w:r>
        <w:t xml:space="preserve">   comet    </w:t>
      </w:r>
      <w:r>
        <w:t xml:space="preserve">   battle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2021-10-11T07:25:43Z</dcterms:created>
  <dcterms:modified xsi:type="dcterms:W3CDTF">2021-10-11T07:25:43Z</dcterms:modified>
</cp:coreProperties>
</file>