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Word Search™️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Ammo Box    </w:t>
      </w:r>
      <w:r>
        <w:t xml:space="preserve">   Anarchy Arces    </w:t>
      </w:r>
      <w:r>
        <w:t xml:space="preserve">   Bandages    </w:t>
      </w:r>
      <w:r>
        <w:t xml:space="preserve">   Battle Bus    </w:t>
      </w:r>
      <w:r>
        <w:t xml:space="preserve">   Big Shield    </w:t>
      </w:r>
      <w:r>
        <w:t xml:space="preserve">   Brick    </w:t>
      </w:r>
      <w:r>
        <w:t xml:space="preserve">   Chest    </w:t>
      </w:r>
      <w:r>
        <w:t xml:space="preserve">   Chug Jug    </w:t>
      </w:r>
      <w:r>
        <w:t xml:space="preserve">   Cozy Campfire    </w:t>
      </w:r>
      <w:r>
        <w:t xml:space="preserve">   Dusty Depot    </w:t>
      </w:r>
      <w:r>
        <w:t xml:space="preserve">   Dusty Divot    </w:t>
      </w:r>
      <w:r>
        <w:t xml:space="preserve">   Fatal Fields    </w:t>
      </w:r>
      <w:r>
        <w:t xml:space="preserve">   Flush Factory    </w:t>
      </w:r>
      <w:r>
        <w:t xml:space="preserve">   Greasy Grove    </w:t>
      </w:r>
      <w:r>
        <w:t xml:space="preserve">   Haunted Hills    </w:t>
      </w:r>
      <w:r>
        <w:t xml:space="preserve">   Hop Rocks    </w:t>
      </w:r>
      <w:r>
        <w:t xml:space="preserve">   Junk Junction    </w:t>
      </w:r>
      <w:r>
        <w:t xml:space="preserve">   Launch Pad    </w:t>
      </w:r>
      <w:r>
        <w:t xml:space="preserve">   Lonely Lodge    </w:t>
      </w:r>
      <w:r>
        <w:t xml:space="preserve">   Loot Lake    </w:t>
      </w:r>
      <w:r>
        <w:t xml:space="preserve">   Loot Llama    </w:t>
      </w:r>
      <w:r>
        <w:t xml:space="preserve">   Lucky Landing    </w:t>
      </w:r>
      <w:r>
        <w:t xml:space="preserve">   Med Kit    </w:t>
      </w:r>
      <w:r>
        <w:t xml:space="preserve">   Moisture Mire    </w:t>
      </w:r>
      <w:r>
        <w:t xml:space="preserve">   Pleasant Park    </w:t>
      </w:r>
      <w:r>
        <w:t xml:space="preserve">   ReatialRow    </w:t>
      </w:r>
      <w:r>
        <w:t xml:space="preserve">   Risky Reels    </w:t>
      </w:r>
      <w:r>
        <w:t xml:space="preserve">   Salty Springs    </w:t>
      </w:r>
      <w:r>
        <w:t xml:space="preserve">   Shifty Shafts    </w:t>
      </w:r>
      <w:r>
        <w:t xml:space="preserve">   Slurp Juice    </w:t>
      </w:r>
      <w:r>
        <w:t xml:space="preserve">   Small Shield    </w:t>
      </w:r>
      <w:r>
        <w:t xml:space="preserve">   Snobby Shores    </w:t>
      </w:r>
      <w:r>
        <w:t xml:space="preserve">   Steel    </w:t>
      </w:r>
      <w:r>
        <w:t xml:space="preserve">   Supply Drop    </w:t>
      </w:r>
      <w:r>
        <w:t xml:space="preserve">   Tilted Towers    </w:t>
      </w:r>
      <w:r>
        <w:t xml:space="preserve">   Tomato Town    </w:t>
      </w:r>
      <w:r>
        <w:t xml:space="preserve">   Trap    </w:t>
      </w:r>
      <w:r>
        <w:t xml:space="preserve">   V-Bucks    </w:t>
      </w:r>
      <w:r>
        <w:t xml:space="preserve">   Wailing Woods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Search™️</dc:title>
  <dcterms:created xsi:type="dcterms:W3CDTF">2021-10-11T07:26:09Z</dcterms:created>
  <dcterms:modified xsi:type="dcterms:W3CDTF">2021-10-11T07:26:09Z</dcterms:modified>
</cp:coreProperties>
</file>