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TomatoHead    </w:t>
      </w:r>
      <w:r>
        <w:t xml:space="preserve">   Bandolier    </w:t>
      </w:r>
      <w:r>
        <w:t xml:space="preserve">   Scout    </w:t>
      </w:r>
      <w:r>
        <w:t xml:space="preserve">   PathFinder    </w:t>
      </w:r>
      <w:r>
        <w:t xml:space="preserve">   Commando    </w:t>
      </w:r>
      <w:r>
        <w:t xml:space="preserve">   PopLock    </w:t>
      </w:r>
      <w:r>
        <w:t xml:space="preserve">   Default    </w:t>
      </w:r>
      <w:r>
        <w:t xml:space="preserve">   Trooper    </w:t>
      </w:r>
      <w:r>
        <w:t xml:space="preserve">   Renegade    </w:t>
      </w:r>
      <w:r>
        <w:t xml:space="preserve">   Ninja    </w:t>
      </w:r>
      <w:r>
        <w:t xml:space="preserve">   TsmMyth    </w:t>
      </w:r>
      <w:r>
        <w:t xml:space="preserve">   Fortnite    </w:t>
      </w:r>
      <w:r>
        <w:t xml:space="preserve">   YuletideRanger    </w:t>
      </w:r>
      <w:r>
        <w:t xml:space="preserve">   NogOps    </w:t>
      </w:r>
      <w:r>
        <w:t xml:space="preserve">   FunkOps    </w:t>
      </w:r>
      <w:r>
        <w:t xml:space="preserve">   CrackShot    </w:t>
      </w:r>
      <w:r>
        <w:t xml:space="preserve">   GhoulTrooper    </w:t>
      </w:r>
      <w:r>
        <w:t xml:space="preserve">   SkullTrooper    </w:t>
      </w:r>
      <w:r>
        <w:t xml:space="preserve">   Raven    </w:t>
      </w:r>
      <w:r>
        <w:t xml:space="preserve">   Ravage    </w:t>
      </w:r>
      <w:r>
        <w:t xml:space="preserve">   PowerChord    </w:t>
      </w:r>
      <w:r>
        <w:t xml:space="preserve">   HazardAgent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Word Search</dc:title>
  <dcterms:created xsi:type="dcterms:W3CDTF">2021-10-11T07:26:00Z</dcterms:created>
  <dcterms:modified xsi:type="dcterms:W3CDTF">2021-10-11T07:26:00Z</dcterms:modified>
</cp:coreProperties>
</file>