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Metal    </w:t>
      </w:r>
      <w:r>
        <w:t xml:space="preserve">   Brick    </w:t>
      </w:r>
      <w:r>
        <w:t xml:space="preserve">   Wood    </w:t>
      </w:r>
      <w:r>
        <w:t xml:space="preserve">   SMG    </w:t>
      </w:r>
      <w:r>
        <w:t xml:space="preserve">   Compact SMG    </w:t>
      </w:r>
      <w:r>
        <w:t xml:space="preserve">   Suppressed Scar    </w:t>
      </w:r>
      <w:r>
        <w:t xml:space="preserve">   D-Eagle    </w:t>
      </w:r>
      <w:r>
        <w:t xml:space="preserve">   Pistol    </w:t>
      </w:r>
      <w:r>
        <w:t xml:space="preserve">   Crossbow    </w:t>
      </w:r>
      <w:r>
        <w:t xml:space="preserve">   Tactical Shotgun    </w:t>
      </w:r>
      <w:r>
        <w:t xml:space="preserve">   Pump Shotgun    </w:t>
      </w:r>
      <w:r>
        <w:t xml:space="preserve">   Bolt-Action Sniper    </w:t>
      </w:r>
      <w:r>
        <w:t xml:space="preserve">   Heavy Shotgun    </w:t>
      </w:r>
      <w:r>
        <w:t xml:space="preserve">   Heavy Sniper    </w:t>
      </w:r>
      <w:r>
        <w:t xml:space="preserve">   Scar    </w:t>
      </w:r>
      <w:r>
        <w:t xml:space="preserve">   Heavy AR    </w:t>
      </w:r>
      <w:r>
        <w:t xml:space="preserve">   Assault Rifle    </w:t>
      </w:r>
      <w:r>
        <w:t xml:space="preserve">   Lunch Pad    </w:t>
      </w:r>
      <w:r>
        <w:t xml:space="preserve">   Freeze Trap    </w:t>
      </w:r>
      <w:r>
        <w:t xml:space="preserve">   Spike Trap    </w:t>
      </w:r>
      <w:r>
        <w:t xml:space="preserve">   Uncommon    </w:t>
      </w:r>
      <w:r>
        <w:t xml:space="preserve">   Common    </w:t>
      </w:r>
      <w:r>
        <w:t xml:space="preserve">   Rare    </w:t>
      </w:r>
      <w:r>
        <w:t xml:space="preserve">   Epic    </w:t>
      </w:r>
      <w:r>
        <w:t xml:space="preserve">   Legendary    </w:t>
      </w:r>
      <w:r>
        <w:t xml:space="preserve">   Fatal Fields    </w:t>
      </w:r>
      <w:r>
        <w:t xml:space="preserve">   Leaky Lake    </w:t>
      </w:r>
      <w:r>
        <w:t xml:space="preserve">   Snobby Shores    </w:t>
      </w:r>
      <w:r>
        <w:t xml:space="preserve">   Viking Village    </w:t>
      </w:r>
      <w:r>
        <w:t xml:space="preserve">   Greasy Grove    </w:t>
      </w:r>
      <w:r>
        <w:t xml:space="preserve">   Shifty Shafts    </w:t>
      </w:r>
      <w:r>
        <w:t xml:space="preserve">   Flush Factory    </w:t>
      </w:r>
      <w:r>
        <w:t xml:space="preserve">   Lucky Landing    </w:t>
      </w:r>
      <w:r>
        <w:t xml:space="preserve">   Retail Row    </w:t>
      </w:r>
      <w:r>
        <w:t xml:space="preserve">   Lonely Lodge    </w:t>
      </w:r>
      <w:r>
        <w:t xml:space="preserve">   Wailing Woods    </w:t>
      </w:r>
      <w:r>
        <w:t xml:space="preserve">   Risky Reels    </w:t>
      </w:r>
      <w:r>
        <w:t xml:space="preserve">   Lazy Links    </w:t>
      </w:r>
      <w:r>
        <w:t xml:space="preserve">   Pleasant Park    </w:t>
      </w:r>
      <w:r>
        <w:t xml:space="preserve">   Haunted Hills    </w:t>
      </w:r>
      <w:r>
        <w:t xml:space="preserve">   Junk Junction    </w:t>
      </w:r>
      <w:r>
        <w:t xml:space="preserve">   Tilted Towers    </w:t>
      </w:r>
      <w:r>
        <w:t xml:space="preserve">   Salty springs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</dc:title>
  <dcterms:created xsi:type="dcterms:W3CDTF">2021-10-11T07:26:11Z</dcterms:created>
  <dcterms:modified xsi:type="dcterms:W3CDTF">2021-10-11T07:26:11Z</dcterms:modified>
</cp:coreProperties>
</file>