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Wordsearch 11_1_21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Corny Crops    </w:t>
      </w:r>
      <w:r>
        <w:t xml:space="preserve">   Boney Burbs    </w:t>
      </w:r>
      <w:r>
        <w:t xml:space="preserve">   Burst Assault Rifle    </w:t>
      </w:r>
      <w:r>
        <w:t xml:space="preserve">   Pump    </w:t>
      </w:r>
      <w:r>
        <w:t xml:space="preserve">   Boombambomb    </w:t>
      </w:r>
      <w:r>
        <w:t xml:space="preserve">   Rages    </w:t>
      </w:r>
      <w:r>
        <w:t xml:space="preserve">   Muselk    </w:t>
      </w:r>
      <w:r>
        <w:t xml:space="preserve">   Skybases    </w:t>
      </w:r>
      <w:r>
        <w:t xml:space="preserve">   Believer Beach    </w:t>
      </w:r>
      <w:r>
        <w:t xml:space="preserve">   Pleasant Park    </w:t>
      </w:r>
      <w:r>
        <w:t xml:space="preserve">   Slurpy Swamp    </w:t>
      </w:r>
      <w:r>
        <w:t xml:space="preserve">   Absolutely Bodied    </w:t>
      </w:r>
      <w:r>
        <w:t xml:space="preserve">   Buckaroo    </w:t>
      </w:r>
      <w:r>
        <w:t xml:space="preserve">   Bud    </w:t>
      </w:r>
      <w:r>
        <w:t xml:space="preserve">   Buddy    </w:t>
      </w:r>
      <w:r>
        <w:t xml:space="preserve">   SypherPk    </w:t>
      </w:r>
      <w:r>
        <w:t xml:space="preserve">   LazarBeam    </w:t>
      </w:r>
      <w:r>
        <w:t xml:space="preserve">   Fresh    </w:t>
      </w:r>
      <w:r>
        <w:t xml:space="preserve">   Typical Gamer    </w:t>
      </w:r>
      <w:r>
        <w:t xml:space="preserve">   ChugJug    </w:t>
      </w:r>
      <w:r>
        <w:t xml:space="preserve">   Pickaxe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Wordsearch 11_1_21</dc:title>
  <dcterms:created xsi:type="dcterms:W3CDTF">2021-11-09T03:53:44Z</dcterms:created>
  <dcterms:modified xsi:type="dcterms:W3CDTF">2021-11-09T03:53:44Z</dcterms:modified>
</cp:coreProperties>
</file>