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Fortnite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Skull Trooper    </w:t>
      </w:r>
      <w:r>
        <w:t xml:space="preserve">   Leaky Lake    </w:t>
      </w:r>
      <w:r>
        <w:t xml:space="preserve">   Tilted Towers    </w:t>
      </w:r>
      <w:r>
        <w:t xml:space="preserve">   Ragnorok    </w:t>
      </w:r>
      <w:r>
        <w:t xml:space="preserve">   Kill    </w:t>
      </w:r>
      <w:r>
        <w:t xml:space="preserve">   Squad    </w:t>
      </w:r>
      <w:r>
        <w:t xml:space="preserve">   Duo    </w:t>
      </w:r>
      <w:r>
        <w:t xml:space="preserve">   Solo    </w:t>
      </w:r>
      <w:r>
        <w:t xml:space="preserve">   Black Knight    </w:t>
      </w:r>
      <w:r>
        <w:t xml:space="preserve">   Omega    </w:t>
      </w:r>
      <w:r>
        <w:t xml:space="preserve">   Dire    </w:t>
      </w:r>
      <w:r>
        <w:t xml:space="preserve">   Calamity    </w:t>
      </w:r>
      <w:r>
        <w:t xml:space="preserve">   Drift    </w:t>
      </w:r>
      <w:r>
        <w:t xml:space="preserve">   Scar    </w:t>
      </w:r>
      <w:r>
        <w:t xml:space="preserve">   Battle Bus    </w:t>
      </w:r>
      <w:r>
        <w:t xml:space="preserve">   Ninja    </w:t>
      </w:r>
      <w:r>
        <w:t xml:space="preserve">   Raven    </w:t>
      </w:r>
      <w:r>
        <w:t xml:space="preserve">   Fortnite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Wordsearch</dc:title>
  <dcterms:created xsi:type="dcterms:W3CDTF">2021-10-11T07:26:19Z</dcterms:created>
  <dcterms:modified xsi:type="dcterms:W3CDTF">2021-10-11T07:26:19Z</dcterms:modified>
</cp:coreProperties>
</file>