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Guns    </w:t>
      </w:r>
      <w:r>
        <w:t xml:space="preserve">   Fun    </w:t>
      </w:r>
      <w:r>
        <w:t xml:space="preserve">   Cosy Campfire    </w:t>
      </w:r>
      <w:r>
        <w:t xml:space="preserve">   50 v 50    </w:t>
      </w:r>
      <w:r>
        <w:t xml:space="preserve">   Launchpad    </w:t>
      </w:r>
      <w:r>
        <w:t xml:space="preserve">   Traps    </w:t>
      </w:r>
      <w:r>
        <w:t xml:space="preserve">   Build    </w:t>
      </w:r>
      <w:r>
        <w:t xml:space="preserve">   Smg    </w:t>
      </w:r>
      <w:r>
        <w:t xml:space="preserve">   Bush Camper    </w:t>
      </w:r>
      <w:r>
        <w:t xml:space="preserve">   Ammo    </w:t>
      </w:r>
      <w:r>
        <w:t xml:space="preserve">   Rocket Launcher    </w:t>
      </w:r>
      <w:r>
        <w:t xml:space="preserve">   Shotgun    </w:t>
      </w:r>
      <w:r>
        <w:t xml:space="preserve">   Scar    </w:t>
      </w:r>
      <w:r>
        <w:t xml:space="preserve">   Sniper Shootout    </w:t>
      </w:r>
      <w:r>
        <w:t xml:space="preserve">   Solos    </w:t>
      </w:r>
      <w:r>
        <w:t xml:space="preserve">   Duos    </w:t>
      </w:r>
      <w:r>
        <w:t xml:space="preserve">   Squads    </w:t>
      </w:r>
      <w:r>
        <w:t xml:space="preserve">   Loot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2021-10-11T07:24:53Z</dcterms:created>
  <dcterms:modified xsi:type="dcterms:W3CDTF">2021-10-11T07:24:53Z</dcterms:modified>
</cp:coreProperties>
</file>