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Fortnite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lied about how many victory royale's you have received in this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it a fruit or a vegetable this part of the map has a restaurant and a gas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town area with a tower perfect for getting the height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important part of the game, music is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map with both businesses and houses available to look for loot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Area of the map with all of the nice houses, and a secret underground bunker.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gloomiest place on the map, allows you to use the mausoleum as a vantage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Industrial area with lots of warehouses and loot.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swamp location, going through this area will slow your character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Listen carefully you can hear this loot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Most popular landing area, you will either lose instantly or be forced into fighting your way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Full of tunnels and buildings to loot, easy to get caught of guard in the tunnels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of water with a mansion at the center. Cross and you are a sitting duck.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with plenty of metal to harvest, wreckage zone with tons of cars.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</dc:title>
  <dcterms:created xsi:type="dcterms:W3CDTF">2021-10-11T07:25:38Z</dcterms:created>
  <dcterms:modified xsi:type="dcterms:W3CDTF">2021-10-11T07:25:38Z</dcterms:modified>
</cp:coreProperties>
</file>