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Supply Drop    </w:t>
      </w:r>
      <w:r>
        <w:t xml:space="preserve">   Chest    </w:t>
      </w:r>
      <w:r>
        <w:t xml:space="preserve">   Llama    </w:t>
      </w:r>
      <w:r>
        <w:t xml:space="preserve">   Minigun    </w:t>
      </w:r>
      <w:r>
        <w:t xml:space="preserve">   SCAR    </w:t>
      </w:r>
      <w:r>
        <w:t xml:space="preserve">   Assault Rifle    </w:t>
      </w:r>
      <w:r>
        <w:t xml:space="preserve">   Slurp Juice    </w:t>
      </w:r>
      <w:r>
        <w:t xml:space="preserve">   Medium Sheild Potion    </w:t>
      </w:r>
      <w:r>
        <w:t xml:space="preserve">   Small Sheild Potion    </w:t>
      </w:r>
      <w:r>
        <w:t xml:space="preserve">   Suppresed SMG    </w:t>
      </w:r>
      <w:r>
        <w:t xml:space="preserve">   Tactical SMG    </w:t>
      </w:r>
      <w:r>
        <w:t xml:space="preserve">   Rocket Launcher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2021-10-11T07:24:56Z</dcterms:created>
  <dcterms:modified xsi:type="dcterms:W3CDTF">2021-10-11T07:24:56Z</dcterms:modified>
</cp:coreProperties>
</file>