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character would you find during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place where you can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of the colors of  a weapon used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character that has a dinosaur on his shirt?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 is the female?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wait for that caused you to leave where you are </w:t>
            </w:r>
          </w:p>
        </w:tc>
      </w:tr>
    </w:tbl>
    <w:p>
      <w:pPr>
        <w:pStyle w:val="WordBankMedium"/>
      </w:pPr>
      <w:r>
        <w:t xml:space="preserve">   Rex    </w:t>
      </w:r>
      <w:r>
        <w:t xml:space="preserve">   white    </w:t>
      </w:r>
      <w:r>
        <w:t xml:space="preserve">   Grim Reaper    </w:t>
      </w:r>
      <w:r>
        <w:t xml:space="preserve">   brite bomber    </w:t>
      </w:r>
      <w:r>
        <w:t xml:space="preserve">   Tilted Tower    </w:t>
      </w:r>
      <w:r>
        <w:t xml:space="preserve">   storm    </w:t>
      </w:r>
      <w:r>
        <w:t xml:space="preserve">   guided missle    </w:t>
      </w:r>
      <w:r>
        <w:t xml:space="preserve">   scar    </w:t>
      </w:r>
      <w:r>
        <w:t xml:space="preserve">   sniper    </w:t>
      </w:r>
      <w:r>
        <w:t xml:space="preserve">   blue tactical shot gun    </w:t>
      </w:r>
      <w:r>
        <w:t xml:space="preserve">   gingerbread mauder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</dc:title>
  <dcterms:created xsi:type="dcterms:W3CDTF">2021-10-11T07:25:41Z</dcterms:created>
  <dcterms:modified xsi:type="dcterms:W3CDTF">2021-10-11T07:25:41Z</dcterms:modified>
</cp:coreProperties>
</file>