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Junk Junction    </w:t>
      </w:r>
      <w:r>
        <w:t xml:space="preserve">   John Wick    </w:t>
      </w:r>
      <w:r>
        <w:t xml:space="preserve">   Dab    </w:t>
      </w:r>
      <w:r>
        <w:t xml:space="preserve">   Pump Shotgun    </w:t>
      </w:r>
      <w:r>
        <w:t xml:space="preserve">   Scoped AR    </w:t>
      </w:r>
      <w:r>
        <w:t xml:space="preserve">   Egg Launcher    </w:t>
      </w:r>
      <w:r>
        <w:t xml:space="preserve">   Tactical Shotgun    </w:t>
      </w:r>
      <w:r>
        <w:t xml:space="preserve">   Flush Factory    </w:t>
      </w:r>
      <w:r>
        <w:t xml:space="preserve">   Lucky Landing    </w:t>
      </w:r>
      <w:r>
        <w:t xml:space="preserve">   Fatal Fields    </w:t>
      </w:r>
      <w:r>
        <w:t xml:space="preserve">   Anarchy Acres    </w:t>
      </w:r>
      <w:r>
        <w:t xml:space="preserve">   Lonely Lodge    </w:t>
      </w:r>
      <w:r>
        <w:t xml:space="preserve">   Wailing Woods    </w:t>
      </w:r>
      <w:r>
        <w:t xml:space="preserve">   Greasy Grove    </w:t>
      </w:r>
      <w:r>
        <w:t xml:space="preserve">   Slurp Juice    </w:t>
      </w:r>
      <w:r>
        <w:t xml:space="preserve">   Chug jug    </w:t>
      </w:r>
      <w:r>
        <w:t xml:space="preserve">   Pleasant valley    </w:t>
      </w:r>
      <w:r>
        <w:t xml:space="preserve">   Reatail row    </w:t>
      </w:r>
      <w:r>
        <w:t xml:space="preserve">   Tilted towers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2021-10-11T07:25:01Z</dcterms:created>
  <dcterms:modified xsi:type="dcterms:W3CDTF">2021-10-11T07:25:01Z</dcterms:modified>
</cp:coreProperties>
</file>