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Pleasant Park    </w:t>
      </w:r>
      <w:r>
        <w:t xml:space="preserve">   Loot Lake    </w:t>
      </w:r>
      <w:r>
        <w:t xml:space="preserve">   Dusty Depot    </w:t>
      </w:r>
      <w:r>
        <w:t xml:space="preserve">   Outlander    </w:t>
      </w:r>
      <w:r>
        <w:t xml:space="preserve">   Suburbs    </w:t>
      </w:r>
      <w:r>
        <w:t xml:space="preserve">   Forest    </w:t>
      </w:r>
      <w:r>
        <w:t xml:space="preserve">   Grasslands    </w:t>
      </w:r>
      <w:r>
        <w:t xml:space="preserve">   glider    </w:t>
      </w:r>
      <w:r>
        <w:t xml:space="preserve">   scar    </w:t>
      </w:r>
      <w:r>
        <w:t xml:space="preserve">   Fortnite    </w:t>
      </w:r>
      <w:r>
        <w:t xml:space="preserve">   floss    </w:t>
      </w:r>
      <w:r>
        <w:t xml:space="preserve">   epic    </w:t>
      </w:r>
      <w:r>
        <w:t xml:space="preserve">   revolver    </w:t>
      </w:r>
      <w:r>
        <w:t xml:space="preserve">   lucky landing    </w:t>
      </w:r>
      <w:r>
        <w:t xml:space="preserve">   pump    </w:t>
      </w:r>
      <w:r>
        <w:t xml:space="preserve">   shotgun    </w:t>
      </w:r>
      <w:r>
        <w:t xml:space="preserve">   Oihan is a sniper    </w:t>
      </w:r>
      <w:r>
        <w:t xml:space="preserve">   Iker in Anarchy Acres    </w:t>
      </w:r>
      <w:r>
        <w:t xml:space="preserve">   Markel likes fortnite    </w:t>
      </w:r>
      <w:r>
        <w:t xml:space="preserve">   Snobbyshores    </w:t>
      </w:r>
      <w:r>
        <w:t xml:space="preserve">   Twine Peaks    </w:t>
      </w:r>
      <w:r>
        <w:t xml:space="preserve">   Stonewood    </w:t>
      </w:r>
      <w:r>
        <w:t xml:space="preserve">   Canny Valley    </w:t>
      </w:r>
      <w:r>
        <w:t xml:space="preserve">   Tilted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2021-10-11T07:25:06Z</dcterms:created>
  <dcterms:modified xsi:type="dcterms:W3CDTF">2021-10-11T07:25:06Z</dcterms:modified>
</cp:coreProperties>
</file>