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Victory royale    </w:t>
      </w:r>
      <w:r>
        <w:t xml:space="preserve">   brick    </w:t>
      </w:r>
      <w:r>
        <w:t xml:space="preserve">   metal    </w:t>
      </w:r>
      <w:r>
        <w:t xml:space="preserve">   meteor    </w:t>
      </w:r>
      <w:r>
        <w:t xml:space="preserve">   blue pump    </w:t>
      </w:r>
      <w:r>
        <w:t xml:space="preserve">   RIP dusty    </w:t>
      </w:r>
      <w:r>
        <w:t xml:space="preserve">   impulse nade    </w:t>
      </w:r>
      <w:r>
        <w:t xml:space="preserve">   skins    </w:t>
      </w:r>
      <w:r>
        <w:t xml:space="preserve">   Builder pro    </w:t>
      </w:r>
      <w:r>
        <w:t xml:space="preserve">   duo    </w:t>
      </w:r>
      <w:r>
        <w:t xml:space="preserve">   50 v 50    </w:t>
      </w:r>
      <w:r>
        <w:t xml:space="preserve">   A.R    </w:t>
      </w:r>
      <w:r>
        <w:t xml:space="preserve">   wood    </w:t>
      </w:r>
      <w:r>
        <w:t xml:space="preserve">   pistol    </w:t>
      </w:r>
      <w:r>
        <w:t xml:space="preserve">   on me    </w:t>
      </w:r>
      <w:r>
        <w:t xml:space="preserve">   Solo squad 35 kill    </w:t>
      </w:r>
      <w:r>
        <w:t xml:space="preserve">   Bursts better than scars    </w:t>
      </w:r>
      <w:r>
        <w:t xml:space="preserve">   Season 4    </w:t>
      </w:r>
      <w:r>
        <w:t xml:space="preserve">   Emoticon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2021-10-11T07:25:09Z</dcterms:created>
  <dcterms:modified xsi:type="dcterms:W3CDTF">2021-10-11T07:25:09Z</dcterms:modified>
</cp:coreProperties>
</file>