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JumpPad    </w:t>
      </w:r>
      <w:r>
        <w:t xml:space="preserve">   VictoryRoyale    </w:t>
      </w:r>
      <w:r>
        <w:t xml:space="preserve">   Blastronaut    </w:t>
      </w:r>
      <w:r>
        <w:t xml:space="preserve">   Retail    </w:t>
      </w:r>
      <w:r>
        <w:t xml:space="preserve">   ShiftyShafts    </w:t>
      </w:r>
      <w:r>
        <w:t xml:space="preserve">   Unicorn    </w:t>
      </w:r>
      <w:r>
        <w:t xml:space="preserve">   Chest    </w:t>
      </w:r>
      <w:r>
        <w:t xml:space="preserve">   PortOFort    </w:t>
      </w:r>
      <w:r>
        <w:t xml:space="preserve">   ChugJug    </w:t>
      </w:r>
      <w:r>
        <w:t xml:space="preserve">   JohnWick    </w:t>
      </w:r>
      <w:r>
        <w:t xml:space="preserve">   BoogieBomb    </w:t>
      </w:r>
      <w:r>
        <w:t xml:space="preserve">   HauntedHills    </w:t>
      </w:r>
      <w:r>
        <w:t xml:space="preserve">   TiltedTowers    </w:t>
      </w:r>
      <w:r>
        <w:t xml:space="preserve">   DustyDepot    </w:t>
      </w:r>
      <w:r>
        <w:t xml:space="preserve">   SnobbyShores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2021-10-11T07:25:23Z</dcterms:created>
  <dcterms:modified xsi:type="dcterms:W3CDTF">2021-10-11T07:25:23Z</dcterms:modified>
</cp:coreProperties>
</file>