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Duos    </w:t>
      </w:r>
      <w:r>
        <w:t xml:space="preserve">   Squads    </w:t>
      </w:r>
      <w:r>
        <w:t xml:space="preserve">   Epic    </w:t>
      </w:r>
      <w:r>
        <w:t xml:space="preserve">   Llama    </w:t>
      </w:r>
      <w:r>
        <w:t xml:space="preserve">   Chest    </w:t>
      </w:r>
      <w:r>
        <w:t xml:space="preserve">   Launch Pad    </w:t>
      </w:r>
      <w:r>
        <w:t xml:space="preserve">   Tilted Towers    </w:t>
      </w:r>
      <w:r>
        <w:t xml:space="preserve">   Legendary    </w:t>
      </w:r>
      <w:r>
        <w:t xml:space="preserve">   V Bucks    </w:t>
      </w:r>
      <w:r>
        <w:t xml:space="preserve">   Battle Bus    </w:t>
      </w:r>
      <w:r>
        <w:t xml:space="preserve">   Storm    </w:t>
      </w:r>
      <w:r>
        <w:t xml:space="preserve">   SCAR    </w:t>
      </w:r>
      <w:r>
        <w:t xml:space="preserve">   Ninja    </w:t>
      </w:r>
      <w:r>
        <w:t xml:space="preserve">   Chug Jug    </w:t>
      </w:r>
      <w:r>
        <w:t xml:space="preserve">   Salty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2021-10-11T07:25:26Z</dcterms:created>
  <dcterms:modified xsi:type="dcterms:W3CDTF">2021-10-11T07:25:26Z</dcterms:modified>
</cp:coreProperties>
</file>