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bazooka    </w:t>
      </w:r>
      <w:r>
        <w:t xml:space="preserve">   skins    </w:t>
      </w:r>
      <w:r>
        <w:t xml:space="preserve">   constructor    </w:t>
      </w:r>
      <w:r>
        <w:t xml:space="preserve">   outlanders    </w:t>
      </w:r>
      <w:r>
        <w:t xml:space="preserve">   ninja    </w:t>
      </w:r>
      <w:r>
        <w:t xml:space="preserve">   character    </w:t>
      </w:r>
      <w:r>
        <w:t xml:space="preserve">   weapon    </w:t>
      </w:r>
      <w:r>
        <w:t xml:space="preserve">   victory    </w:t>
      </w:r>
      <w:r>
        <w:t xml:space="preserve">   rare shield    </w:t>
      </w:r>
      <w:r>
        <w:t xml:space="preserve">   chest    </w:t>
      </w:r>
      <w:r>
        <w:t xml:space="preserve">   wood    </w:t>
      </w:r>
      <w:r>
        <w:t xml:space="preserve">   teamwork    </w:t>
      </w:r>
      <w:r>
        <w:t xml:space="preserve">   storm    </w:t>
      </w:r>
      <w:r>
        <w:t xml:space="preserve">   squad    </w:t>
      </w:r>
      <w:r>
        <w:t xml:space="preserve">   solo    </w:t>
      </w:r>
      <w:r>
        <w:t xml:space="preserve">   shield    </w:t>
      </w:r>
      <w:r>
        <w:t xml:space="preserve">   royale    </w:t>
      </w:r>
      <w:r>
        <w:t xml:space="preserve">   player    </w:t>
      </w:r>
      <w:r>
        <w:t xml:space="preserve">   landing    </w:t>
      </w:r>
      <w:r>
        <w:t xml:space="preserve">   fortnite    </w:t>
      </w:r>
      <w:r>
        <w:t xml:space="preserve">   fortify    </w:t>
      </w:r>
      <w:r>
        <w:t xml:space="preserve">   fort    </w:t>
      </w:r>
      <w:r>
        <w:t xml:space="preserve">   epic    </w:t>
      </w:r>
      <w:r>
        <w:t xml:space="preserve">   dance    </w:t>
      </w:r>
      <w:r>
        <w:t xml:space="preserve">   dab    </w:t>
      </w:r>
      <w:r>
        <w:t xml:space="preserve">   combat    </w:t>
      </w:r>
      <w:r>
        <w:t xml:space="preserve">   bus    </w:t>
      </w:r>
      <w:r>
        <w:t xml:space="preserve">   build    </w:t>
      </w:r>
      <w:r>
        <w:t xml:space="preserve">   brick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2021-10-11T07:25:28Z</dcterms:created>
  <dcterms:modified xsi:type="dcterms:W3CDTF">2021-10-11T07:25:28Z</dcterms:modified>
</cp:coreProperties>
</file>