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new in fortnite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my favorite gun in fortnite?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rpg?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 is the best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best dance in fortnite?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best gun in fortnite?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in the sky?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next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coming from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Ninja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best fortnite player?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Dhdh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reader</w:t>
            </w:r>
          </w:p>
        </w:tc>
      </w:tr>
    </w:tbl>
    <w:p>
      <w:pPr>
        <w:pStyle w:val="WordBankSmall"/>
      </w:pPr>
      <w:r>
        <w:t xml:space="preserve">   Scar    </w:t>
      </w:r>
      <w:r>
        <w:t xml:space="preserve">   Lootdrop    </w:t>
      </w:r>
      <w:r>
        <w:t xml:space="preserve">   Hype    </w:t>
      </w:r>
      <w:r>
        <w:t xml:space="preserve">   Skybase    </w:t>
      </w:r>
      <w:r>
        <w:t xml:space="preserve">   Rocketlauncher    </w:t>
      </w:r>
      <w:r>
        <w:t xml:space="preserve">   Gorv    </w:t>
      </w:r>
      <w:r>
        <w:t xml:space="preserve">   Shotgun    </w:t>
      </w:r>
      <w:r>
        <w:t xml:space="preserve">   Infiniti    </w:t>
      </w:r>
      <w:r>
        <w:t xml:space="preserve">   myth    </w:t>
      </w:r>
      <w:r>
        <w:t xml:space="preserve">   Fortnite     </w:t>
      </w:r>
      <w:r>
        <w:t xml:space="preserve">   Gagandeep    </w:t>
      </w:r>
      <w:r>
        <w:t xml:space="preserve">   Reader    </w:t>
      </w:r>
      <w:r>
        <w:t xml:space="preserve">   Renit    </w:t>
      </w:r>
      <w:r>
        <w:t xml:space="preserve">   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2021-10-11T07:25:45Z</dcterms:created>
  <dcterms:modified xsi:type="dcterms:W3CDTF">2021-10-11T07:25:45Z</dcterms:modified>
</cp:coreProperties>
</file>