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RPG    </w:t>
      </w:r>
      <w:r>
        <w:t xml:space="preserve">   Skins    </w:t>
      </w:r>
      <w:r>
        <w:t xml:space="preserve">   Metor    </w:t>
      </w:r>
      <w:r>
        <w:t xml:space="preserve">   Parachute    </w:t>
      </w:r>
      <w:r>
        <w:t xml:space="preserve">   Skydive    </w:t>
      </w:r>
      <w:r>
        <w:t xml:space="preserve">   Reaper    </w:t>
      </w:r>
      <w:r>
        <w:t xml:space="preserve">   Base    </w:t>
      </w:r>
      <w:r>
        <w:t xml:space="preserve">   Storm    </w:t>
      </w:r>
      <w:r>
        <w:t xml:space="preserve">   Bush camper    </w:t>
      </w:r>
      <w:r>
        <w:t xml:space="preserve">   Chug jug    </w:t>
      </w:r>
      <w:r>
        <w:t xml:space="preserve">   Head shot    </w:t>
      </w:r>
      <w:r>
        <w:t xml:space="preserve">   Scar    </w:t>
      </w:r>
      <w:r>
        <w:t xml:space="preserve">   Amo    </w:t>
      </w:r>
      <w:r>
        <w:t xml:space="preserve">   Llama    </w:t>
      </w:r>
      <w:r>
        <w:t xml:space="preserve">   Chest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2021-10-11T07:25:36Z</dcterms:created>
  <dcterms:modified xsi:type="dcterms:W3CDTF">2021-10-11T07:25:36Z</dcterms:modified>
</cp:coreProperties>
</file>