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Tomato Town    </w:t>
      </w:r>
      <w:r>
        <w:t xml:space="preserve">   Pleasant Park    </w:t>
      </w:r>
      <w:r>
        <w:t xml:space="preserve">   Loot Lake    </w:t>
      </w:r>
      <w:r>
        <w:t xml:space="preserve">   Tilted Towers    </w:t>
      </w:r>
      <w:r>
        <w:t xml:space="preserve">   Fortnite    </w:t>
      </w:r>
      <w:r>
        <w:t xml:space="preserve">   Llama    </w:t>
      </w:r>
      <w:r>
        <w:t xml:space="preserve">   Chest    </w:t>
      </w:r>
      <w:r>
        <w:t xml:space="preserve">   Map    </w:t>
      </w:r>
      <w:r>
        <w:t xml:space="preserve">   Skins    </w:t>
      </w:r>
      <w:r>
        <w:t xml:space="preserve">   Port A Fort    </w:t>
      </w:r>
      <w:r>
        <w:t xml:space="preserve">   V Bucks    </w:t>
      </w:r>
      <w:r>
        <w:t xml:space="preserve">   Rocket Launcher    </w:t>
      </w:r>
      <w:r>
        <w:t xml:space="preserve">   Minigun    </w:t>
      </w:r>
      <w:r>
        <w:t xml:space="preserve">   Crossbow    </w:t>
      </w:r>
      <w:r>
        <w:t xml:space="preserve">   Scar    </w:t>
      </w:r>
      <w:r>
        <w:t xml:space="preserve">   legendary    </w:t>
      </w:r>
      <w:r>
        <w:t xml:space="preserve">   Duo    </w:t>
      </w:r>
      <w:r>
        <w:t xml:space="preserve">   Battle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2021-10-11T07:25:41Z</dcterms:created>
  <dcterms:modified xsi:type="dcterms:W3CDTF">2021-10-11T07:25:41Z</dcterms:modified>
</cp:coreProperties>
</file>