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Battle bus    </w:t>
      </w:r>
      <w:r>
        <w:t xml:space="preserve">   Best mates    </w:t>
      </w:r>
      <w:r>
        <w:t xml:space="preserve">   Chugjug    </w:t>
      </w:r>
      <w:r>
        <w:t xml:space="preserve">   Disco fever    </w:t>
      </w:r>
      <w:r>
        <w:t xml:space="preserve">   Dusty divot    </w:t>
      </w:r>
      <w:r>
        <w:t xml:space="preserve">   Floss    </w:t>
      </w:r>
      <w:r>
        <w:t xml:space="preserve">   Fortnite    </w:t>
      </w:r>
      <w:r>
        <w:t xml:space="preserve">   Fresh    </w:t>
      </w:r>
      <w:r>
        <w:t xml:space="preserve">   Legendary scar    </w:t>
      </w:r>
      <w:r>
        <w:t xml:space="preserve">   Lite show    </w:t>
      </w:r>
      <w:r>
        <w:t xml:space="preserve">   Make it rain    </w:t>
      </w:r>
      <w:r>
        <w:t xml:space="preserve">   Port-a-fort    </w:t>
      </w:r>
      <w:r>
        <w:t xml:space="preserve">   Pumpshotgun    </w:t>
      </w:r>
      <w:r>
        <w:t xml:space="preserve">   Raptor    </w:t>
      </w:r>
      <w:r>
        <w:t xml:space="preserve">   Shield    </w:t>
      </w:r>
      <w:r>
        <w:t xml:space="preserve">   Slurp juice    </w:t>
      </w:r>
      <w:r>
        <w:t xml:space="preserve">   Vbucks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2021-10-11T07:25:24Z</dcterms:created>
  <dcterms:modified xsi:type="dcterms:W3CDTF">2021-10-11T07:25:24Z</dcterms:modified>
</cp:coreProperties>
</file>