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Squad    </w:t>
      </w:r>
      <w:r>
        <w:t xml:space="preserve">   Noob    </w:t>
      </w:r>
      <w:r>
        <w:t xml:space="preserve">   Battle Pass    </w:t>
      </w:r>
      <w:r>
        <w:t xml:space="preserve">   V Bucks    </w:t>
      </w:r>
      <w:r>
        <w:t xml:space="preserve">   Ninja    </w:t>
      </w:r>
      <w:r>
        <w:t xml:space="preserve">   Storm    </w:t>
      </w:r>
      <w:r>
        <w:t xml:space="preserve">   Glider    </w:t>
      </w:r>
      <w:r>
        <w:t xml:space="preserve">   Lag    </w:t>
      </w:r>
      <w:r>
        <w:t xml:space="preserve">   Glitch    </w:t>
      </w:r>
      <w:r>
        <w:t xml:space="preserve">   Med Kit    </w:t>
      </w:r>
      <w:r>
        <w:t xml:space="preserve">   shield    </w:t>
      </w:r>
      <w:r>
        <w:t xml:space="preserve">   Port-a-fort    </w:t>
      </w:r>
      <w:r>
        <w:t xml:space="preserve">   Launchpad    </w:t>
      </w:r>
      <w:r>
        <w:t xml:space="preserve">   Bush Camper    </w:t>
      </w:r>
      <w:r>
        <w:t xml:space="preserve">   Risky Reels    </w:t>
      </w:r>
      <w:r>
        <w:t xml:space="preserve">   Lucky Landing    </w:t>
      </w:r>
      <w:r>
        <w:t xml:space="preserve">   Junk Junction    </w:t>
      </w:r>
      <w:r>
        <w:t xml:space="preserve">   Snobby Shores    </w:t>
      </w:r>
      <w:r>
        <w:t xml:space="preserve">   Flush Factory    </w:t>
      </w:r>
      <w:r>
        <w:t xml:space="preserve">   Lonely Lodge    </w:t>
      </w:r>
      <w:r>
        <w:t xml:space="preserve">   Shifty Shafts    </w:t>
      </w:r>
      <w:r>
        <w:t xml:space="preserve">   Pleasant Park    </w:t>
      </w:r>
      <w:r>
        <w:t xml:space="preserve">   Loot Lake    </w:t>
      </w:r>
      <w:r>
        <w:t xml:space="preserve">   Tomato Town    </w:t>
      </w:r>
      <w:r>
        <w:t xml:space="preserve">   Salty Springs    </w:t>
      </w:r>
      <w:r>
        <w:t xml:space="preserve">   Anarchy Acres    </w:t>
      </w:r>
      <w:r>
        <w:t xml:space="preserve">   Retail Row    </w:t>
      </w:r>
      <w:r>
        <w:t xml:space="preserve">   Haunted Hills    </w:t>
      </w:r>
      <w:r>
        <w:t xml:space="preserve">   Greasy Grove    </w:t>
      </w:r>
      <w:r>
        <w:t xml:space="preserve">   Tilted Towers    </w:t>
      </w:r>
      <w:r>
        <w:t xml:space="preserve">   Moisty Mire    </w:t>
      </w:r>
      <w:r>
        <w:t xml:space="preserve">   Wailing Woods    </w:t>
      </w:r>
      <w:r>
        <w:t xml:space="preserve">   Dusty Divot    </w:t>
      </w:r>
      <w:r>
        <w:t xml:space="preserve">   Dusty Depot    </w:t>
      </w:r>
      <w:r>
        <w:t xml:space="preserve">   Chug Jug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2021-10-11T07:25:27Z</dcterms:created>
  <dcterms:modified xsi:type="dcterms:W3CDTF">2021-10-11T07:25:27Z</dcterms:modified>
</cp:coreProperties>
</file>