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AMMUNITION    </w:t>
      </w:r>
      <w:r>
        <w:t xml:space="preserve">   BATTLE BUS    </w:t>
      </w:r>
      <w:r>
        <w:t xml:space="preserve">   BATTLE ROYALE    </w:t>
      </w:r>
      <w:r>
        <w:t xml:space="preserve">   BUSH    </w:t>
      </w:r>
      <w:r>
        <w:t xml:space="preserve">   CAMOUFLAGE    </w:t>
      </w:r>
      <w:r>
        <w:t xml:space="preserve">   COMBAT    </w:t>
      </w:r>
      <w:r>
        <w:t xml:space="preserve">   EPIC    </w:t>
      </w:r>
      <w:r>
        <w:t xml:space="preserve">   HEALS    </w:t>
      </w:r>
      <w:r>
        <w:t xml:space="preserve">   KNOCKED    </w:t>
      </w:r>
      <w:r>
        <w:t xml:space="preserve">   LAUNCH    </w:t>
      </w:r>
      <w:r>
        <w:t xml:space="preserve">   MATS    </w:t>
      </w:r>
      <w:r>
        <w:t xml:space="preserve">   MINIS    </w:t>
      </w:r>
      <w:r>
        <w:t xml:space="preserve">   NERFED    </w:t>
      </w:r>
      <w:r>
        <w:t xml:space="preserve">   OPPONENTS    </w:t>
      </w:r>
      <w:r>
        <w:t xml:space="preserve">   PLAYSTATION    </w:t>
      </w:r>
      <w:r>
        <w:t xml:space="preserve">   RESOURCES    </w:t>
      </w:r>
      <w:r>
        <w:t xml:space="preserve">   SKINS    </w:t>
      </w:r>
      <w:r>
        <w:t xml:space="preserve">   SLURP    </w:t>
      </w:r>
      <w:r>
        <w:t xml:space="preserve">   STRAT    </w:t>
      </w:r>
      <w:r>
        <w:t xml:space="preserve">   SUGG    </w:t>
      </w:r>
      <w:r>
        <w:t xml:space="preserve">   SURVIVAL    </w:t>
      </w:r>
      <w:r>
        <w:t xml:space="preserve">   TEAMMATES    </w:t>
      </w:r>
      <w:r>
        <w:t xml:space="preserve">   WEAPONS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2021-10-11T07:25:32Z</dcterms:created>
  <dcterms:modified xsi:type="dcterms:W3CDTF">2021-10-11T07:25:32Z</dcterms:modified>
</cp:coreProperties>
</file>