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best duo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season2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season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witch explosive is ban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dose every body go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season3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this__________makes me jump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best at fortnite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destroyed dusty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glide with a?</w:t>
            </w:r>
          </w:p>
        </w:tc>
      </w:tr>
    </w:tbl>
    <w:p>
      <w:pPr>
        <w:pStyle w:val="WordBankSmall"/>
      </w:pPr>
      <w:r>
        <w:t xml:space="preserve">   gravity gem    </w:t>
      </w:r>
      <w:r>
        <w:t xml:space="preserve">   launch pad    </w:t>
      </w:r>
      <w:r>
        <w:t xml:space="preserve">   guided missle    </w:t>
      </w:r>
      <w:r>
        <w:t xml:space="preserve">   scar    </w:t>
      </w:r>
      <w:r>
        <w:t xml:space="preserve">   superheoes    </w:t>
      </w:r>
      <w:r>
        <w:t xml:space="preserve">   astronauts    </w:t>
      </w:r>
      <w:r>
        <w:t xml:space="preserve">   knights    </w:t>
      </w:r>
      <w:r>
        <w:t xml:space="preserve">   TiltedTowers    </w:t>
      </w:r>
      <w:r>
        <w:t xml:space="preserve">   meator    </w:t>
      </w:r>
      <w:r>
        <w:t xml:space="preserve">   FaZe TFue    </w:t>
      </w:r>
      <w:r>
        <w:t xml:space="preserve">   dr.lupo &amp; Ninja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2021-10-11T07:25:50Z</dcterms:created>
  <dcterms:modified xsi:type="dcterms:W3CDTF">2021-10-11T07:25:50Z</dcterms:modified>
</cp:coreProperties>
</file>