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bandage    </w:t>
      </w:r>
      <w:r>
        <w:t xml:space="preserve">   battle bus    </w:t>
      </w:r>
      <w:r>
        <w:t xml:space="preserve">   brick    </w:t>
      </w:r>
      <w:r>
        <w:t xml:space="preserve">   chest    </w:t>
      </w:r>
      <w:r>
        <w:t xml:space="preserve">   chug jug    </w:t>
      </w:r>
      <w:r>
        <w:t xml:space="preserve">   dusty depot    </w:t>
      </w:r>
      <w:r>
        <w:t xml:space="preserve">   greasy grove    </w:t>
      </w:r>
      <w:r>
        <w:t xml:space="preserve">   lonely lodge    </w:t>
      </w:r>
      <w:r>
        <w:t xml:space="preserve">   loot lake    </w:t>
      </w:r>
      <w:r>
        <w:t xml:space="preserve">   lucky landing    </w:t>
      </w:r>
      <w:r>
        <w:t xml:space="preserve">   med kit    </w:t>
      </w:r>
      <w:r>
        <w:t xml:space="preserve">   metal    </w:t>
      </w:r>
      <w:r>
        <w:t xml:space="preserve">   pleasant park    </w:t>
      </w:r>
      <w:r>
        <w:t xml:space="preserve">   salty springs    </w:t>
      </w:r>
      <w:r>
        <w:t xml:space="preserve">   skydive    </w:t>
      </w:r>
      <w:r>
        <w:t xml:space="preserve">   slurp juice    </w:t>
      </w:r>
      <w:r>
        <w:t xml:space="preserve">   solo    </w:t>
      </w:r>
      <w:r>
        <w:t xml:space="preserve">   squad    </w:t>
      </w:r>
      <w:r>
        <w:t xml:space="preserve">   tomato town    </w:t>
      </w:r>
      <w:r>
        <w:t xml:space="preserve">   wailing woods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2021-10-11T07:25:37Z</dcterms:created>
  <dcterms:modified xsi:type="dcterms:W3CDTF">2021-10-11T07:25:37Z</dcterms:modified>
</cp:coreProperties>
</file>