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omega    </w:t>
      </w:r>
      <w:r>
        <w:t xml:space="preserve">   dab    </w:t>
      </w:r>
      <w:r>
        <w:t xml:space="preserve">   take the L    </w:t>
      </w:r>
      <w:r>
        <w:t xml:space="preserve">   scar    </w:t>
      </w:r>
      <w:r>
        <w:t xml:space="preserve">   shield    </w:t>
      </w:r>
      <w:r>
        <w:t xml:space="preserve">   hype    </w:t>
      </w:r>
      <w:r>
        <w:t xml:space="preserve">   make it rain    </w:t>
      </w:r>
      <w:r>
        <w:t xml:space="preserve">   respect    </w:t>
      </w:r>
      <w:r>
        <w:t xml:space="preserve">   dance moves    </w:t>
      </w:r>
      <w:r>
        <w:t xml:space="preserve">   boneless    </w:t>
      </w:r>
      <w:r>
        <w:t xml:space="preserve">   floss    </w:t>
      </w:r>
      <w:r>
        <w:t xml:space="preserve">   orange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2021-10-11T07:25:40Z</dcterms:created>
  <dcterms:modified xsi:type="dcterms:W3CDTF">2021-10-11T07:25:40Z</dcterms:modified>
</cp:coreProperties>
</file>