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TEAM LEADER    </w:t>
      </w:r>
      <w:r>
        <w:t xml:space="preserve">   SQUAD    </w:t>
      </w:r>
      <w:r>
        <w:t xml:space="preserve">   SKYDIVE    </w:t>
      </w:r>
      <w:r>
        <w:t xml:space="preserve">   SINGLE    </w:t>
      </w:r>
      <w:r>
        <w:t xml:space="preserve">   SHOOTER    </w:t>
      </w:r>
      <w:r>
        <w:t xml:space="preserve">   SCARE    </w:t>
      </w:r>
      <w:r>
        <w:t xml:space="preserve">   ROYALE    </w:t>
      </w:r>
      <w:r>
        <w:t xml:space="preserve">   RETAIL ROW    </w:t>
      </w:r>
      <w:r>
        <w:t xml:space="preserve">   PLAYSTATION    </w:t>
      </w:r>
      <w:r>
        <w:t xml:space="preserve">   OMEGA    </w:t>
      </w:r>
      <w:r>
        <w:t xml:space="preserve">   LOCATION    </w:t>
      </w:r>
      <w:r>
        <w:t xml:space="preserve">   LADDER    </w:t>
      </w:r>
      <w:r>
        <w:t xml:space="preserve">   GUNS    </w:t>
      </w:r>
      <w:r>
        <w:t xml:space="preserve">   FORTNITE    </w:t>
      </w:r>
      <w:r>
        <w:t xml:space="preserve">   GAME    </w:t>
      </w:r>
      <w:r>
        <w:t xml:space="preserve">   EPIC    </w:t>
      </w:r>
      <w:r>
        <w:t xml:space="preserve">   EJECT    </w:t>
      </w:r>
      <w:r>
        <w:t xml:space="preserve">   DANCES    </w:t>
      </w:r>
      <w:r>
        <w:t xml:space="preserve">   COLISEUM    </w:t>
      </w:r>
      <w:r>
        <w:t xml:space="preserve">   BUS    </w:t>
      </w:r>
      <w:r>
        <w:t xml:space="preserve">   BUILD    </w:t>
      </w:r>
      <w:r>
        <w:t xml:space="preserve">   BATTLE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2021-10-11T07:25:50Z</dcterms:created>
  <dcterms:modified xsi:type="dcterms:W3CDTF">2021-10-11T07:25:50Z</dcterms:modified>
</cp:coreProperties>
</file>