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Brite bomber    </w:t>
      </w:r>
      <w:r>
        <w:t xml:space="preserve">   Bandages    </w:t>
      </w:r>
      <w:r>
        <w:t xml:space="preserve">   Shield    </w:t>
      </w:r>
      <w:r>
        <w:t xml:space="preserve">   Med Kit    </w:t>
      </w:r>
      <w:r>
        <w:t xml:space="preserve">   LAMA    </w:t>
      </w:r>
      <w:r>
        <w:t xml:space="preserve">   Pickaxe    </w:t>
      </w:r>
      <w:r>
        <w:t xml:space="preserve">   Boltaction sniper    </w:t>
      </w:r>
      <w:r>
        <w:t xml:space="preserve">   Hand Cannon    </w:t>
      </w:r>
      <w:r>
        <w:t xml:space="preserve">   Revolver    </w:t>
      </w:r>
      <w:r>
        <w:t xml:space="preserve">   Mini Gun    </w:t>
      </w:r>
      <w:r>
        <w:t xml:space="preserve">   Raven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2021-10-11T07:25:55Z</dcterms:created>
  <dcterms:modified xsi:type="dcterms:W3CDTF">2021-10-11T07:25:55Z</dcterms:modified>
</cp:coreProperties>
</file>