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Midas    </w:t>
      </w:r>
      <w:r>
        <w:t xml:space="preserve">   Renegade    </w:t>
      </w:r>
      <w:r>
        <w:t xml:space="preserve">   deadpool    </w:t>
      </w:r>
      <w:r>
        <w:t xml:space="preserve">   Henchman    </w:t>
      </w:r>
      <w:r>
        <w:t xml:space="preserve">   Catty Corner    </w:t>
      </w:r>
      <w:r>
        <w:t xml:space="preserve">   Battle bus    </w:t>
      </w:r>
      <w:r>
        <w:t xml:space="preserve">   skins    </w:t>
      </w:r>
      <w:r>
        <w:t xml:space="preserve">   Bots    </w:t>
      </w:r>
      <w:r>
        <w:t xml:space="preserve">   Sniper    </w:t>
      </w:r>
      <w:r>
        <w:t xml:space="preserve">   Reboot    </w:t>
      </w:r>
      <w:r>
        <w:t xml:space="preserve">   Battle Royale    </w:t>
      </w:r>
      <w:r>
        <w:t xml:space="preserve">   Assault Rifle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crossword</dc:title>
  <dcterms:created xsi:type="dcterms:W3CDTF">2021-10-11T07:26:42Z</dcterms:created>
  <dcterms:modified xsi:type="dcterms:W3CDTF">2021-10-11T07:26:42Z</dcterms:modified>
</cp:coreProperties>
</file>