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floor    </w:t>
      </w:r>
      <w:r>
        <w:t xml:space="preserve">   triangle    </w:t>
      </w:r>
      <w:r>
        <w:t xml:space="preserve">   stair    </w:t>
      </w:r>
      <w:r>
        <w:t xml:space="preserve">   wall    </w:t>
      </w:r>
      <w:r>
        <w:t xml:space="preserve">   tactical shotgun    </w:t>
      </w:r>
      <w:r>
        <w:t xml:space="preserve">   pump    </w:t>
      </w:r>
      <w:r>
        <w:t xml:space="preserve">   Scar    </w:t>
      </w:r>
      <w:r>
        <w:t xml:space="preserve">   battle royale    </w:t>
      </w:r>
      <w:r>
        <w:t xml:space="preserve">   epic games    </w:t>
      </w:r>
      <w:r>
        <w:t xml:space="preserve">   sweaty sands    </w:t>
      </w:r>
      <w:r>
        <w:t xml:space="preserve">   Greasy grove    </w:t>
      </w:r>
      <w:r>
        <w:t xml:space="preserve">   retail row    </w:t>
      </w:r>
      <w:r>
        <w:t xml:space="preserve">   fortnite    </w:t>
      </w:r>
      <w:r>
        <w:t xml:space="preserve">   Renegade raider    </w:t>
      </w:r>
      <w:r>
        <w:t xml:space="preserve">   skull trooper    </w:t>
      </w:r>
      <w:r>
        <w:t xml:space="preserve">   Beef boss    </w:t>
      </w:r>
      <w:r>
        <w:t xml:space="preserve">   tomato head    </w:t>
      </w:r>
      <w:r>
        <w:t xml:space="preserve">   ragnarok    </w:t>
      </w:r>
      <w:r>
        <w:t xml:space="preserve">   Dire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crossword puzzle</dc:title>
  <dcterms:created xsi:type="dcterms:W3CDTF">2021-10-11T07:26:28Z</dcterms:created>
  <dcterms:modified xsi:type="dcterms:W3CDTF">2021-10-11T07:26:28Z</dcterms:modified>
</cp:coreProperties>
</file>