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RFTINEOT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MLAA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VRENA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TDIFR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EYOZ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EGYOB OMBB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DOGL SECAR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PRNSEI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2021-10-11T07:25:43Z</dcterms:created>
  <dcterms:modified xsi:type="dcterms:W3CDTF">2021-10-11T07:25:43Z</dcterms:modified>
</cp:coreProperties>
</file>