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strongest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dance has justice at the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bomb that’s makes you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Assault Rifle is golden and epic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bus called in fortnite.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popular town in fortnite.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dance is flipping right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skins name you get as you join fortnite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it say after you win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gun is the rarest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sniper has no 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john wicks orginal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100th tier up skin is in season 3.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2021-10-11T07:25:57Z</dcterms:created>
  <dcterms:modified xsi:type="dcterms:W3CDTF">2021-10-11T07:25:57Z</dcterms:modified>
</cp:coreProperties>
</file>