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Unlimited ammo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 that went out and then came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pick axe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Newest 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rarest glider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place on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youtuber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2021-10-11T07:25:59Z</dcterms:created>
  <dcterms:modified xsi:type="dcterms:W3CDTF">2021-10-11T07:25:59Z</dcterms:modified>
</cp:coreProperties>
</file>