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50v50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Lazy Links battle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best Hide and Seek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best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tower of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new duos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Assault Riffle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shotgun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worst place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hidden bunker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best place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best player in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docks are in the Battle Royale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 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2021-10-11T07:25:45Z</dcterms:created>
  <dcterms:modified xsi:type="dcterms:W3CDTF">2021-10-11T07:25:45Z</dcterms:modified>
</cp:coreProperties>
</file>