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squad    </w:t>
      </w:r>
      <w:r>
        <w:t xml:space="preserve">   bush    </w:t>
      </w:r>
      <w:r>
        <w:t xml:space="preserve">   sniper    </w:t>
      </w:r>
      <w:r>
        <w:t xml:space="preserve">   pump    </w:t>
      </w:r>
      <w:r>
        <w:t xml:space="preserve">   shotgun    </w:t>
      </w:r>
      <w:r>
        <w:t xml:space="preserve">   pickaxe    </w:t>
      </w:r>
      <w:r>
        <w:t xml:space="preserve">   retail    </w:t>
      </w:r>
      <w:r>
        <w:t xml:space="preserve">   tiltedtowers    </w:t>
      </w:r>
      <w:r>
        <w:t xml:space="preserve">   building    </w:t>
      </w:r>
      <w:r>
        <w:t xml:space="preserve">   noob    </w:t>
      </w:r>
      <w:r>
        <w:t xml:space="preserve">   victory    </w:t>
      </w:r>
      <w:r>
        <w:t xml:space="preserve">   assault rifle    </w:t>
      </w:r>
      <w:r>
        <w:t xml:space="preserve">   battlebus    </w:t>
      </w:r>
      <w:r>
        <w:t xml:space="preserve">   default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2021-10-11T07:26:09Z</dcterms:created>
  <dcterms:modified xsi:type="dcterms:W3CDTF">2021-10-11T07:26:09Z</dcterms:modified>
</cp:coreProperties>
</file>