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Shockwave grenade    </w:t>
      </w:r>
      <w:r>
        <w:t xml:space="preserve">   Impulse grenade    </w:t>
      </w:r>
      <w:r>
        <w:t xml:space="preserve">   Yeet    </w:t>
      </w:r>
      <w:r>
        <w:t xml:space="preserve">   P90    </w:t>
      </w:r>
      <w:r>
        <w:t xml:space="preserve">   Rocket launcher    </w:t>
      </w:r>
      <w:r>
        <w:t xml:space="preserve">   Scar    </w:t>
      </w:r>
      <w:r>
        <w:t xml:space="preserve">   Ninja    </w:t>
      </w:r>
      <w:r>
        <w:t xml:space="preserve">   Bite bomber    </w:t>
      </w:r>
      <w:r>
        <w:t xml:space="preserve">   Drift    </w:t>
      </w:r>
      <w:r>
        <w:t xml:space="preserve">   Ragnarock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2021-10-11T07:26:12Z</dcterms:created>
  <dcterms:modified xsi:type="dcterms:W3CDTF">2021-10-11T07:26:12Z</dcterms:modified>
</cp:coreProperties>
</file>