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best weapon that got pulled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game mode with the most supply drops?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shield that gives 50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kills in a fortnite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rarest gun to pull out of a chest?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best sniper?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weapon with unlimited ammo?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best fortnite player on pc?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much wood do you get from a llama?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newest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got destroyed in   Season 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weapon shoots grenades?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powerful shotgun?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crowded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worst place to land on the map?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popular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llama are in every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fastest reloading shotgun?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highest tier you can go up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Season 4 release?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worst 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best category for guns (In battle royale)?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smallest place (In my opinion)?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gives 100 HP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gives 100 shield and health?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2021-10-11T07:25:54Z</dcterms:created>
  <dcterms:modified xsi:type="dcterms:W3CDTF">2021-10-11T07:25:54Z</dcterms:modified>
</cp:coreProperties>
</file>