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addictive    </w:t>
      </w:r>
      <w:r>
        <w:t xml:space="preserve">   gaming    </w:t>
      </w:r>
      <w:r>
        <w:t xml:space="preserve">   online    </w:t>
      </w:r>
      <w:r>
        <w:t xml:space="preserve">   david    </w:t>
      </w:r>
      <w:r>
        <w:t xml:space="preserve">   nathan    </w:t>
      </w:r>
      <w:r>
        <w:t xml:space="preserve">   fortnite    </w:t>
      </w:r>
      <w:r>
        <w:t xml:space="preserve">   dire    </w:t>
      </w:r>
      <w:r>
        <w:t xml:space="preserve">   hype    </w:t>
      </w:r>
      <w:r>
        <w:t xml:space="preserve">   omega    </w:t>
      </w:r>
      <w:r>
        <w:t xml:space="preserve">   orange justice    </w:t>
      </w:r>
      <w:r>
        <w:t xml:space="preserve">   infinite dab    </w:t>
      </w:r>
      <w:r>
        <w:t xml:space="preserve">   back bling    </w:t>
      </w:r>
      <w:r>
        <w:t xml:space="preserve">   contrail    </w:t>
      </w:r>
      <w:r>
        <w:t xml:space="preserve">   glider    </w:t>
      </w:r>
      <w:r>
        <w:t xml:space="preserve">   emote    </w:t>
      </w:r>
      <w:r>
        <w:t xml:space="preserve">   tilted towers    </w:t>
      </w:r>
      <w:r>
        <w:t xml:space="preserve">   survivors    </w:t>
      </w:r>
      <w:r>
        <w:t xml:space="preserve">   husks    </w:t>
      </w:r>
      <w:r>
        <w:t xml:space="preserve">   pick axe    </w:t>
      </w:r>
      <w:r>
        <w:t xml:space="preserve">   royale    </w:t>
      </w:r>
      <w:r>
        <w:t xml:space="preserve">   battle    </w:t>
      </w:r>
      <w:r>
        <w:t xml:space="preserve">   john wick    </w:t>
      </w:r>
      <w:r>
        <w:t xml:space="preserve">   vbucks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2021-10-11T07:26:17Z</dcterms:created>
  <dcterms:modified xsi:type="dcterms:W3CDTF">2021-10-11T07:26:17Z</dcterms:modified>
</cp:coreProperties>
</file>