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astronauts    </w:t>
      </w:r>
      <w:r>
        <w:t xml:space="preserve">   dr.lupo &amp; Ninja    </w:t>
      </w:r>
      <w:r>
        <w:t xml:space="preserve">   FaZe TFue    </w:t>
      </w:r>
      <w:r>
        <w:t xml:space="preserve">   gravity gem    </w:t>
      </w:r>
      <w:r>
        <w:t xml:space="preserve">   guided missle    </w:t>
      </w:r>
      <w:r>
        <w:t xml:space="preserve">   knights    </w:t>
      </w:r>
      <w:r>
        <w:t xml:space="preserve">   launch pad    </w:t>
      </w:r>
      <w:r>
        <w:t xml:space="preserve">   meator    </w:t>
      </w:r>
      <w:r>
        <w:t xml:space="preserve">   scar    </w:t>
      </w:r>
      <w:r>
        <w:t xml:space="preserve">   superheoes    </w:t>
      </w:r>
      <w:r>
        <w:t xml:space="preserve">   TiltedTowers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2021-10-11T07:26:20Z</dcterms:created>
  <dcterms:modified xsi:type="dcterms:W3CDTF">2021-10-11T07:26:20Z</dcterms:modified>
</cp:coreProperties>
</file>