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Dab for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Controlable rpg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you good at fortnite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 is a castle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Llama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Floating with the cube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were you kill zobies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 with back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in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skin on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wolf looking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2021-10-11T07:25:56Z</dcterms:created>
  <dcterms:modified xsi:type="dcterms:W3CDTF">2021-10-11T07:25:56Z</dcterms:modified>
</cp:coreProperties>
</file>