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mini shields can you stack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Skull Troopers original pick 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bought skin in fortnite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Renegade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gun Fortnite took out that had unlimited ammo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gun that Fortnite took first aim accuracy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 a body shot with a green 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new loot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fortnite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highest rarity of the double pistols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2021-10-11T07:25:58Z</dcterms:created>
  <dcterms:modified xsi:type="dcterms:W3CDTF">2021-10-11T07:25:58Z</dcterms:modified>
</cp:coreProperties>
</file>